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05-11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18810386250320000013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ст.1</w:t>
      </w:r>
      <w:r>
        <w:rPr>
          <w:rFonts w:ascii="Times New Roman" w:eastAsia="Times New Roman" w:hAnsi="Times New Roman" w:cs="Times New Roman"/>
          <w:sz w:val="26"/>
          <w:szCs w:val="26"/>
        </w:rPr>
        <w:t>2.1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</w:t>
      </w:r>
      <w:r>
        <w:rPr>
          <w:rFonts w:ascii="Times New Roman" w:eastAsia="Times New Roman" w:hAnsi="Times New Roman" w:cs="Times New Roman"/>
          <w:sz w:val="26"/>
          <w:szCs w:val="26"/>
        </w:rPr>
        <w:t>зание в виде штрафа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штраф не уплатил, в связи с чем,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eastAsia="Times New Roman" w:hAnsi="Times New Roman" w:cs="Times New Roman"/>
          <w:sz w:val="26"/>
          <w:szCs w:val="26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предусмотре</w:t>
      </w:r>
      <w:r>
        <w:rPr>
          <w:rFonts w:ascii="Times New Roman" w:eastAsia="Times New Roman" w:hAnsi="Times New Roman" w:cs="Times New Roman"/>
          <w:sz w:val="26"/>
          <w:szCs w:val="26"/>
        </w:rPr>
        <w:t>нном ч.3 ст.12.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Руфуллаеву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Т.Э.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Руфуллаева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Таги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Эльман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оглы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0412365400135011312520111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UserDefinedgrp-24rplc-8">
    <w:name w:val="cat-UserDefined grp-2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